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31526A9" w:rsidR="00306CEB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</w:t>
      </w:r>
      <w:r w:rsidR="00DE1040">
        <w:rPr>
          <w:rFonts w:ascii="Arial" w:eastAsia="Arial" w:hAnsi="Arial" w:cs="Arial"/>
          <w:b/>
          <w:sz w:val="24"/>
          <w:szCs w:val="24"/>
        </w:rPr>
        <w:t xml:space="preserve">-M // PGL </w:t>
      </w:r>
      <w:r>
        <w:rPr>
          <w:rFonts w:ascii="Arial" w:eastAsia="Arial" w:hAnsi="Arial" w:cs="Arial"/>
          <w:b/>
          <w:sz w:val="24"/>
          <w:szCs w:val="24"/>
        </w:rPr>
        <w:t>Shipment Request Form</w:t>
      </w:r>
    </w:p>
    <w:p w14:paraId="00000002" w14:textId="77777777" w:rsidR="00306CEB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complete all required fields to request a shipment. Incomplete forms may result in delays.</w:t>
      </w:r>
    </w:p>
    <w:p w14:paraId="00000003" w14:textId="77777777" w:rsidR="00306CEB" w:rsidRDefault="0000000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Requestor Information</w:t>
      </w:r>
    </w:p>
    <w:p w14:paraId="00000004" w14:textId="77777777" w:rsidR="00306CEB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[Primary Contact Info]</w:t>
      </w:r>
    </w:p>
    <w:p w14:paraId="00000005" w14:textId="77777777" w:rsidR="00306CEB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Full Name: </w:t>
      </w:r>
    </w:p>
    <w:p w14:paraId="00000006" w14:textId="77777777" w:rsidR="00306CEB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Department/Unit: </w:t>
      </w:r>
    </w:p>
    <w:p w14:paraId="00000007" w14:textId="77777777" w:rsidR="00306CEB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Email Address: </w:t>
      </w:r>
    </w:p>
    <w:p w14:paraId="00000008" w14:textId="77777777" w:rsidR="00306CEB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Phone Number: </w:t>
      </w:r>
    </w:p>
    <w:p w14:paraId="00000009" w14:textId="77777777" w:rsidR="00306CEB" w:rsidRDefault="00306CEB">
      <w:pPr>
        <w:rPr>
          <w:rFonts w:ascii="Arial" w:eastAsia="Arial" w:hAnsi="Arial" w:cs="Arial"/>
          <w:sz w:val="24"/>
          <w:szCs w:val="24"/>
        </w:rPr>
      </w:pPr>
    </w:p>
    <w:p w14:paraId="0000000A" w14:textId="77777777" w:rsidR="00306CEB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[Secondary Contact Info - NON STUDENT CONTACT]</w:t>
      </w:r>
    </w:p>
    <w:p w14:paraId="0000000B" w14:textId="77777777" w:rsidR="00306CEB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Full Name: </w:t>
      </w:r>
    </w:p>
    <w:p w14:paraId="0000000C" w14:textId="77777777" w:rsidR="00306CEB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Department/Unit: </w:t>
      </w:r>
    </w:p>
    <w:p w14:paraId="0000000D" w14:textId="77777777" w:rsidR="00306CEB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Email Address: </w:t>
      </w:r>
    </w:p>
    <w:p w14:paraId="0000000E" w14:textId="77777777" w:rsidR="00306CEB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Phone Number: </w:t>
      </w:r>
    </w:p>
    <w:p w14:paraId="0000000F" w14:textId="77777777" w:rsidR="00306CEB" w:rsidRDefault="00306CEB">
      <w:pPr>
        <w:rPr>
          <w:rFonts w:ascii="Arial" w:eastAsia="Arial" w:hAnsi="Arial" w:cs="Arial"/>
          <w:sz w:val="24"/>
          <w:szCs w:val="24"/>
        </w:rPr>
      </w:pPr>
    </w:p>
    <w:p w14:paraId="00000010" w14:textId="77777777" w:rsidR="00306CEB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Short Code (for identification, not payment): </w:t>
      </w:r>
    </w:p>
    <w:p w14:paraId="00000011" w14:textId="77777777" w:rsidR="00306CEB" w:rsidRDefault="00306CEB">
      <w:pPr>
        <w:rPr>
          <w:rFonts w:ascii="Arial" w:eastAsia="Arial" w:hAnsi="Arial" w:cs="Arial"/>
          <w:b/>
          <w:sz w:val="24"/>
          <w:szCs w:val="24"/>
        </w:rPr>
      </w:pPr>
    </w:p>
    <w:p w14:paraId="00000012" w14:textId="77777777" w:rsidR="00306CEB" w:rsidRDefault="0000000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Shipment Details (Pick-Up) </w:t>
      </w:r>
    </w:p>
    <w:p w14:paraId="00000013" w14:textId="77777777" w:rsidR="00306CEB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Street Address:</w:t>
      </w:r>
    </w:p>
    <w:p w14:paraId="00000014" w14:textId="77777777" w:rsidR="00306CEB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City, State, Zip: </w:t>
      </w:r>
    </w:p>
    <w:p w14:paraId="00000015" w14:textId="77777777" w:rsidR="00306CEB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Contact Person: </w:t>
      </w:r>
    </w:p>
    <w:p w14:paraId="00000016" w14:textId="77777777" w:rsidR="00306CEB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Phone Number: </w:t>
      </w:r>
    </w:p>
    <w:p w14:paraId="00000017" w14:textId="77777777" w:rsidR="00306CEB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Email: </w:t>
      </w:r>
    </w:p>
    <w:p w14:paraId="00000018" w14:textId="77777777" w:rsidR="00306CEB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Pick-up required by (Date and Time): </w:t>
      </w:r>
    </w:p>
    <w:p w14:paraId="00000019" w14:textId="77777777" w:rsidR="00306CEB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Any special location instructions or dock information that may be pertinent to the shipment:</w:t>
      </w:r>
    </w:p>
    <w:p w14:paraId="0000001A" w14:textId="77777777" w:rsidR="00306CEB" w:rsidRDefault="00306CEB">
      <w:pPr>
        <w:rPr>
          <w:rFonts w:ascii="Arial" w:eastAsia="Arial" w:hAnsi="Arial" w:cs="Arial"/>
          <w:sz w:val="24"/>
          <w:szCs w:val="24"/>
        </w:rPr>
      </w:pPr>
    </w:p>
    <w:p w14:paraId="0000001B" w14:textId="77777777" w:rsidR="00306CEB" w:rsidRDefault="0000000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Shipment Details (Delivery) </w:t>
      </w:r>
    </w:p>
    <w:p w14:paraId="0000001C" w14:textId="77777777" w:rsidR="00306CEB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Street Address:</w:t>
      </w:r>
    </w:p>
    <w:p w14:paraId="0000001D" w14:textId="77777777" w:rsidR="00306CEB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City, State, Zip: </w:t>
      </w:r>
    </w:p>
    <w:p w14:paraId="0000001E" w14:textId="77777777" w:rsidR="00306CEB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Contact Person: </w:t>
      </w:r>
    </w:p>
    <w:p w14:paraId="0000001F" w14:textId="77777777" w:rsidR="00306CEB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Phone Number: </w:t>
      </w:r>
    </w:p>
    <w:p w14:paraId="00000020" w14:textId="77777777" w:rsidR="00306CEB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Email: </w:t>
      </w:r>
    </w:p>
    <w:p w14:paraId="00000021" w14:textId="77777777" w:rsidR="00306CEB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Delivery required by (Date and Time): </w:t>
      </w:r>
    </w:p>
    <w:p w14:paraId="00000022" w14:textId="77777777" w:rsidR="00306CEB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Any special location instructions or dock information that may be pertinent to the shipment:</w:t>
      </w:r>
    </w:p>
    <w:p w14:paraId="00000023" w14:textId="77777777" w:rsidR="00306CEB" w:rsidRDefault="00306CEB">
      <w:pPr>
        <w:rPr>
          <w:rFonts w:ascii="Arial" w:eastAsia="Arial" w:hAnsi="Arial" w:cs="Arial"/>
          <w:b/>
          <w:sz w:val="24"/>
          <w:szCs w:val="24"/>
        </w:rPr>
      </w:pPr>
    </w:p>
    <w:p w14:paraId="00000024" w14:textId="77777777" w:rsidR="00306CEB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Shipment Contents: </w:t>
      </w:r>
    </w:p>
    <w:p w14:paraId="00000025" w14:textId="77777777" w:rsidR="00306CEB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Description of Items:</w:t>
      </w:r>
    </w:p>
    <w:p w14:paraId="00000026" w14:textId="77777777" w:rsidR="00306CEB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Number of Packages: </w:t>
      </w:r>
    </w:p>
    <w:p w14:paraId="00000027" w14:textId="77777777" w:rsidR="00306CEB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Estimated Total Weight: lbs / kg</w:t>
      </w:r>
    </w:p>
    <w:p w14:paraId="00000028" w14:textId="77777777" w:rsidR="00306CEB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Dimensions (L x W x H per package): </w:t>
      </w:r>
    </w:p>
    <w:p w14:paraId="00000029" w14:textId="77777777" w:rsidR="00306CEB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Is any item hazardous or temperature-sensitive? (Y/N) If yes, please describe: </w:t>
      </w:r>
    </w:p>
    <w:p w14:paraId="0000002A" w14:textId="77777777" w:rsidR="00306CEB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Is this shipment Domestic or International? </w:t>
      </w:r>
    </w:p>
    <w:p w14:paraId="0000002B" w14:textId="77777777" w:rsidR="00306CEB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Goods value: </w:t>
      </w:r>
    </w:p>
    <w:p w14:paraId="7ECF078E" w14:textId="6464C794" w:rsidR="00DE1040" w:rsidRPr="00DE1040" w:rsidRDefault="00DE1040">
      <w:pPr>
        <w:rPr>
          <w:rFonts w:ascii="Arial" w:eastAsia="Arial" w:hAnsi="Arial" w:cs="Arial"/>
          <w:sz w:val="24"/>
          <w:szCs w:val="24"/>
          <w:u w:val="single"/>
        </w:rPr>
      </w:pPr>
      <w:r w:rsidRPr="00DE1040">
        <w:rPr>
          <w:rFonts w:ascii="Arial" w:eastAsia="Arial" w:hAnsi="Arial" w:cs="Arial"/>
          <w:sz w:val="24"/>
          <w:szCs w:val="24"/>
          <w:u w:val="single"/>
        </w:rPr>
        <w:t>Insuranc</w:t>
      </w:r>
      <w:r>
        <w:rPr>
          <w:rFonts w:ascii="Arial" w:eastAsia="Arial" w:hAnsi="Arial" w:cs="Arial"/>
          <w:sz w:val="24"/>
          <w:szCs w:val="24"/>
          <w:u w:val="single"/>
        </w:rPr>
        <w:t>e:</w:t>
      </w:r>
      <w:r w:rsidRPr="00DE1040">
        <w:rPr>
          <w:rFonts w:ascii="Arial" w:eastAsia="Arial" w:hAnsi="Arial" w:cs="Arial"/>
          <w:sz w:val="24"/>
          <w:szCs w:val="24"/>
        </w:rPr>
        <w:t xml:space="preserve"> </w:t>
      </w:r>
      <w:r w:rsidRPr="00DE1040">
        <w:rPr>
          <w:rFonts w:ascii="Arial" w:eastAsia="Arial" w:hAnsi="Arial" w:cs="Arial"/>
          <w:i/>
          <w:iCs/>
          <w:sz w:val="24"/>
          <w:szCs w:val="24"/>
        </w:rPr>
        <w:t> Please contact the </w:t>
      </w:r>
      <w:hyperlink r:id="rId6" w:history="1">
        <w:r w:rsidRPr="00DE1040">
          <w:rPr>
            <w:rStyle w:val="Hyperlink"/>
            <w:rFonts w:ascii="Arial" w:eastAsia="Arial" w:hAnsi="Arial" w:cs="Arial"/>
            <w:i/>
            <w:iCs/>
            <w:sz w:val="24"/>
            <w:szCs w:val="24"/>
          </w:rPr>
          <w:t xml:space="preserve">U-M </w:t>
        </w:r>
        <w:r w:rsidRPr="00DE1040">
          <w:rPr>
            <w:rStyle w:val="Hyperlink"/>
            <w:rFonts w:ascii="Arial" w:eastAsia="Arial" w:hAnsi="Arial" w:cs="Arial"/>
            <w:i/>
            <w:iCs/>
            <w:sz w:val="24"/>
            <w:szCs w:val="24"/>
          </w:rPr>
          <w:t>Risk Management Office</w:t>
        </w:r>
      </w:hyperlink>
      <w:r w:rsidRPr="00DE1040">
        <w:rPr>
          <w:rFonts w:ascii="Arial" w:eastAsia="Arial" w:hAnsi="Arial" w:cs="Arial"/>
          <w:i/>
          <w:iCs/>
          <w:sz w:val="24"/>
          <w:szCs w:val="24"/>
        </w:rPr>
        <w:t xml:space="preserve"> for advice prior to obtaining third party insurance:</w:t>
      </w:r>
      <w:r w:rsidRPr="00DE1040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hyperlink r:id="rId7" w:history="1">
        <w:r w:rsidRPr="00DE1040">
          <w:rPr>
            <w:rStyle w:val="Hyperlink"/>
            <w:rFonts w:ascii="Arial" w:eastAsia="Arial" w:hAnsi="Arial" w:cs="Arial"/>
            <w:i/>
            <w:iCs/>
            <w:sz w:val="24"/>
            <w:szCs w:val="24"/>
          </w:rPr>
          <w:t>fin-riskmgmt.general@umich.edu</w:t>
        </w:r>
      </w:hyperlink>
    </w:p>
    <w:p w14:paraId="0000002C" w14:textId="798502F2" w:rsidR="00306CEB" w:rsidRDefault="00000000" w:rsidP="00DE1040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Insurance requested</w:t>
      </w:r>
      <w:r w:rsidR="00DE1040">
        <w:rPr>
          <w:rFonts w:ascii="Arial" w:eastAsia="Arial" w:hAnsi="Arial" w:cs="Arial"/>
          <w:sz w:val="24"/>
          <w:szCs w:val="24"/>
        </w:rPr>
        <w:t>?</w:t>
      </w:r>
      <w:r>
        <w:rPr>
          <w:rFonts w:ascii="Arial" w:eastAsia="Arial" w:hAnsi="Arial" w:cs="Arial"/>
          <w:sz w:val="24"/>
          <w:szCs w:val="24"/>
        </w:rPr>
        <w:t>:</w:t>
      </w:r>
    </w:p>
    <w:p w14:paraId="0000002D" w14:textId="77777777" w:rsidR="00306CEB" w:rsidRDefault="00000000" w:rsidP="00DE1040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Insurance value: </w:t>
      </w:r>
    </w:p>
    <w:p w14:paraId="0000002E" w14:textId="77777777" w:rsidR="00306CEB" w:rsidRDefault="00306CEB">
      <w:pPr>
        <w:rPr>
          <w:rFonts w:ascii="Arial" w:eastAsia="Arial" w:hAnsi="Arial" w:cs="Arial"/>
          <w:sz w:val="24"/>
          <w:szCs w:val="24"/>
        </w:rPr>
      </w:pPr>
    </w:p>
    <w:p w14:paraId="0000002F" w14:textId="77777777" w:rsidR="00306CEB" w:rsidRDefault="0000000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Additional Information: </w:t>
      </w:r>
    </w:p>
    <w:p w14:paraId="00000030" w14:textId="77777777" w:rsidR="00306CEB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Special Instructions or Notes:</w:t>
      </w:r>
    </w:p>
    <w:sectPr w:rsidR="00306CEB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67BA9"/>
    <w:multiLevelType w:val="multilevel"/>
    <w:tmpl w:val="D8F85722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6001013">
    <w:abstractNumId w:val="0"/>
  </w:num>
  <w:num w:numId="2" w16cid:durableId="9252642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205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7816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0352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7382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EB"/>
    <w:rsid w:val="00306CEB"/>
    <w:rsid w:val="00976424"/>
    <w:rsid w:val="00DE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4ABBB"/>
  <w15:docId w15:val="{58818AA1-992F-480E-B6F1-E42E6A0F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2F3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E10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1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gillhart\Downloads\fin-riskmgmt.general@umich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inance.umich.edu/risk-manageme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wUOUlKs/nAW82fCNbe5G4Icdsw==">CgMxLjA4AGonChRzdWdnZXN0LjU0MTV6aGhueTJlMxIPR2lsbGlhbiBNaXJhbmRhciExcGhULU0wM2kzNTJQXzR5SnlhQzY5WWwxdW1SSE4zV0Y=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Miranda, Gillian</cp:lastModifiedBy>
  <cp:revision>2</cp:revision>
  <dcterms:created xsi:type="dcterms:W3CDTF">2025-09-22T18:40:00Z</dcterms:created>
  <dcterms:modified xsi:type="dcterms:W3CDTF">2025-09-22T18:40:00Z</dcterms:modified>
</cp:coreProperties>
</file>