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UofM Shipment Request Form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complete all required fields to request a shipment. Incomplete forms may result in delays.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Requestor Information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[Primary Contact Info]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Full Name: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Department/Unit: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 Address: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Phone Number: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[Secondary Contact Info - NON STUDENT CONTACT]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Full Name: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Department/Unit: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 Address: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Phone Number: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Short Code (for identification, not payment):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Shipment Details (Pick-Up)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Street Address: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City, State, Zip: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Contact Person: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Phone Number: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Pick-up required by (Date and Time):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Any special location instructions or dock information that may be pertinent to the shipment: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Shipment Details (Delivery)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Street Address: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City, State, Zip: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Contact Person: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Phone Number: 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Delivery required by (Date and Time):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Any special location instructions or dock information that may be pertinent to the shipment: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Shipment Contents: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Description of Items: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Number of Packages: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Estimated Total Weight: lbs / kg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Dimensions (L x W x H per package): 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Is any item hazardous or temperature-sensitive? (Y/N) If yes, please describe: 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Is this shipment Domestic or International?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Goods value: 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Insurance requested: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Insurance value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Additional Information: 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Special Instructions or Notes: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2372F3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UOUlKs/nAW82fCNbe5G4Icdsw==">CgMxLjA4AGonChRzdWdnZXN0LjU0MTV6aGhueTJlMxIPR2lsbGlhbiBNaXJhbmRhciExcGhULU0wM2kzNTJQXzR5SnlhQzY5WWwxdW1SSE4zV0Y=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2025-06-12T20:30:00Z</dcterms:created>
  <dc:creator>python-docx</dc:creator>
</cp:coreProperties>
</file>